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9"/>
        <w:gridCol w:w="476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Ханты-Мансийского автономного округа </w:t>
      </w:r>
      <w:r>
        <w:rPr>
          <w:rFonts w:ascii="Times New Roman" w:eastAsia="Times New Roman" w:hAnsi="Times New Roman" w:cs="Times New Roman"/>
          <w:sz w:val="26"/>
          <w:szCs w:val="26"/>
        </w:rPr>
        <w:t>- Югры Миненко Юлия Борисовна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Мавлютова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М.Р.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возбужденное по ч.1 ст.20.25 КоАП РФ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Мавлютов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Рафаэль Максимович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час. </w:t>
      </w:r>
      <w:r>
        <w:rPr>
          <w:rFonts w:ascii="Times New Roman" w:eastAsia="Times New Roman" w:hAnsi="Times New Roman" w:cs="Times New Roman"/>
          <w:sz w:val="26"/>
          <w:szCs w:val="26"/>
        </w:rPr>
        <w:t>Мавлютов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Р.М.</w:t>
      </w:r>
      <w:r>
        <w:rPr>
          <w:rFonts w:ascii="Times New Roman" w:eastAsia="Times New Roman" w:hAnsi="Times New Roman" w:cs="Times New Roman"/>
          <w:sz w:val="26"/>
          <w:szCs w:val="26"/>
        </w:rPr>
        <w:t>, проживающий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Калинина</w:t>
      </w:r>
      <w:r>
        <w:rPr>
          <w:rFonts w:ascii="Times New Roman" w:eastAsia="Times New Roman" w:hAnsi="Times New Roman" w:cs="Times New Roman"/>
          <w:sz w:val="26"/>
          <w:szCs w:val="26"/>
        </w:rPr>
        <w:t>, д.</w:t>
      </w:r>
      <w:r>
        <w:rPr>
          <w:rFonts w:ascii="Times New Roman" w:eastAsia="Times New Roman" w:hAnsi="Times New Roman" w:cs="Times New Roman"/>
          <w:sz w:val="26"/>
          <w:szCs w:val="26"/>
        </w:rPr>
        <w:t>53</w:t>
      </w:r>
      <w:r>
        <w:rPr>
          <w:rFonts w:ascii="Times New Roman" w:eastAsia="Times New Roman" w:hAnsi="Times New Roman" w:cs="Times New Roman"/>
          <w:sz w:val="26"/>
          <w:szCs w:val="26"/>
        </w:rPr>
        <w:t>, кв.</w:t>
      </w:r>
      <w:r>
        <w:rPr>
          <w:rFonts w:ascii="Times New Roman" w:eastAsia="Times New Roman" w:hAnsi="Times New Roman" w:cs="Times New Roman"/>
          <w:sz w:val="26"/>
          <w:szCs w:val="26"/>
        </w:rPr>
        <w:t>205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руб., назначенный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18810086230000917663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11.10.2024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правонарушен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ч.2 ст.12.3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Мавлютов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помощью защитника не воспользовался, суду пояснил, что штраф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оплатил,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 как </w:t>
      </w:r>
      <w:r>
        <w:rPr>
          <w:rFonts w:ascii="Times New Roman" w:eastAsia="Times New Roman" w:hAnsi="Times New Roman" w:cs="Times New Roman"/>
          <w:sz w:val="26"/>
          <w:szCs w:val="26"/>
        </w:rPr>
        <w:t>забыл</w:t>
      </w:r>
      <w:r>
        <w:rPr>
          <w:rFonts w:ascii="Times New Roman" w:eastAsia="Times New Roman" w:hAnsi="Times New Roman" w:cs="Times New Roman"/>
          <w:sz w:val="26"/>
          <w:szCs w:val="26"/>
        </w:rPr>
        <w:t>, и</w:t>
      </w:r>
      <w:r>
        <w:rPr>
          <w:rFonts w:ascii="Times New Roman" w:eastAsia="Times New Roman" w:hAnsi="Times New Roman" w:cs="Times New Roman"/>
          <w:sz w:val="26"/>
          <w:szCs w:val="26"/>
        </w:rPr>
        <w:t>нва</w:t>
      </w:r>
      <w:r>
        <w:rPr>
          <w:rFonts w:ascii="Times New Roman" w:eastAsia="Times New Roman" w:hAnsi="Times New Roman" w:cs="Times New Roman"/>
          <w:sz w:val="26"/>
          <w:szCs w:val="26"/>
        </w:rPr>
        <w:t>лидности 1 и 2 группы не имеет, военнослужащим не является.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Мавлютова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М.Р.</w:t>
      </w:r>
      <w:r>
        <w:rPr>
          <w:rFonts w:ascii="Times New Roman" w:eastAsia="Times New Roman" w:hAnsi="Times New Roman" w:cs="Times New Roman"/>
          <w:sz w:val="26"/>
          <w:szCs w:val="26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ОГИБДД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МО МВД России «Ханты-Мансийский»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Мавлютова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за совершение им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ч.2 ст.12.3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  <w:sz w:val="26"/>
          <w:szCs w:val="26"/>
        </w:rPr>
        <w:t>500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11.10.2024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22.10.2024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.12.2024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  <w:sz w:val="26"/>
          <w:szCs w:val="26"/>
        </w:rPr>
        <w:t>11.10.2024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Мавлютова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</w:t>
      </w: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672349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18810086230000917663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11.10.2024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копией выписки из ГС ГМП согласно которой штраф оплачен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14.05.2025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Мавлютова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>Мавлютова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 являе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тся признание вины в совершенном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Мавлютова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Рафаэля Максимовича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(одна тысяча)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г. Ханты-Мансийска БИК 047162163 ОКТМО 71871000 ИНН 8601073664 КПП 860101001 КБК 72011601203019000140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0412365400725012872520164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№05</w:t>
    </w:r>
    <w:r>
      <w:rPr>
        <w:rFonts w:ascii="Times New Roman" w:eastAsia="Times New Roman" w:hAnsi="Times New Roman" w:cs="Times New Roman"/>
      </w:rPr>
      <w:t>-</w:t>
    </w:r>
    <w:r>
      <w:rPr>
        <w:rFonts w:ascii="Times New Roman" w:eastAsia="Times New Roman" w:hAnsi="Times New Roman" w:cs="Times New Roman"/>
      </w:rPr>
      <w:t>1287</w:t>
    </w:r>
    <w:r>
      <w:rPr>
        <w:rFonts w:ascii="Times New Roman" w:eastAsia="Times New Roman" w:hAnsi="Times New Roman" w:cs="Times New Roman"/>
      </w:rPr>
      <w:t>/2803</w:t>
    </w:r>
    <w:r>
      <w:rPr>
        <w:rFonts w:ascii="Times New Roman" w:eastAsia="Times New Roman" w:hAnsi="Times New Roman" w:cs="Times New Roman"/>
      </w:rPr>
      <w:t>/202</w:t>
    </w:r>
    <w:r>
      <w:rPr>
        <w:rFonts w:ascii="Times New Roman" w:eastAsia="Times New Roman" w:hAnsi="Times New Roman" w:cs="Times New Roman"/>
      </w:rPr>
      <w:t>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0rplc-10">
    <w:name w:val="cat-UserDefined grp-3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